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法治与文明同行  张家港市践行国务院全面推进依法行政实施纲要十周年巡礼</w:t>
      </w:r>
    </w:p>
    <w:p>
      <w:r>
        <w:rPr>
          <w:rFonts w:ascii="宋体" w:hAnsi="宋体" w:eastAsia="宋体"/>
          <w:sz w:val="24"/>
        </w:rPr>
        <w:t>章志远，范一明主编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法治与文明同行  张家港市践行国务院全面推进依法行政实施纲要十周年巡礼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章志远，范一明主编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本书出售、求购地址：https://www.jiaokey.com/book/detail/13739670.html</w:t>
      </w:r>
    </w:p>
    <w:p>
      <w:r>
        <w:t>更多相关图书推荐：https://www.jiaokey.com</w:t>
      </w:r>
    </w:p>
    <w:p>
      <w:r>
        <w:t>章志远，范一明主编 其他作品：https://www.jiaokey.com/tag/章志远，范一明主编.html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关键词搜索：https://www.jiaokey.com/tag/法治与文明同行  张家港市践行国务院全面推进依法行政实施纲要十周年巡礼.html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