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第8册  卷28-30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第8册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本书出售、求购地址：https://www.jiaokey.com/book/detail/13739698.html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关键词搜索：https://www.jiaokey.com/tag/两浙輶轩续录  第8册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