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新诗  卷2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新诗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本书出售、求购地址：https://www.jiaokey.com/book/detail/13739714.html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新诗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