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书名：族群迁徒与文化传承  浙江畲族迁徒文化研究</w:t>
      </w:r>
    </w:p>
    <w:p>
      <w:r>
        <w:t>作者：施强，谭振华著</w:t>
      </w:r>
    </w:p>
    <w:p>
      <w:r>
        <w:t>出版社：北京:民族出版社,2014.03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族群迁徒与文化传承  浙江畲族迁徒文化研究 评论地址：https://www.jiaokey.com/book/detail/13739719.html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