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孝行英华  岭南孝文化的人与事</w:t>
      </w:r>
    </w:p>
    <w:p>
      <w:r>
        <w:rPr>
          <w:rFonts w:ascii="宋体" w:hAnsi="宋体" w:eastAsia="宋体"/>
          <w:sz w:val="24"/>
        </w:rPr>
        <w:t>陈永华著；广州市社会科学界联合会编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孝行英华  岭南孝文化的人与事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陈永华著；广州市社会科学界联合会编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孝-传统文化-研究-广州市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本书出售、求购地址：https://www.jiaokey.com/book/detail/13739749.html</w:t>
      </w:r>
    </w:p>
    <w:p>
      <w:r>
        <w:t>更多相关图书推荐：https://www.jiaokey.com</w:t>
      </w:r>
    </w:p>
    <w:p>
      <w:r>
        <w:t>陈永华著；广州市社会科学界联合会编 其他作品：https://www.jiaokey.com/tag/陈永华著；广州市社会科学界联合会编.html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关键词搜索：https://www.jiaokey.com/tag/孝-传统文化-研究-广州市.html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