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书名：《论语》与人生  第2版</w:t>
      </w:r>
    </w:p>
    <w:p>
      <w:r>
        <w:t>作者：郑圣辉著</w:t>
      </w:r>
    </w:p>
    <w:p>
      <w:r>
        <w:t>出版社：安徽大学出版社；北京师范大学出版集团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《论语》与人生  第2版 评论地址：https://www.jiaokey.com/book/detail/13739752.html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