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栓皮栎种群生态与森林定向培育研究</w:t>
      </w:r>
    </w:p>
    <w:p>
      <w:r>
        <w:rPr>
          <w:rFonts w:ascii="宋体" w:hAnsi="宋体" w:eastAsia="宋体"/>
          <w:sz w:val="24"/>
        </w:rPr>
        <w:t>张文辉，周建云，何景峰等著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栓皮栎种群生态与森林定向培育研究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张文辉，周建云，何景峰等著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本书出售、求购地址：https://www.jiaokey.com/book/detail/13739778.html</w:t>
      </w:r>
    </w:p>
    <w:p>
      <w:r>
        <w:t>更多相关图书推荐：https://www.jiaokey.com</w:t>
      </w:r>
    </w:p>
    <w:p>
      <w:r>
        <w:t>张文辉，周建云，何景峰等著 其他作品：https://www.jiaokey.com/tag/张文辉，周建云，何景峰等著.html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关键词搜索：https://www.jiaokey.com/tag/栓皮栎种群生态与森林定向培育研究.html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