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  武汉水利电力学院文革亲历记</w:t>
      </w:r>
    </w:p>
    <w:p>
      <w:r>
        <w:t>作者：张建成著</w:t>
      </w:r>
    </w:p>
    <w:p>
      <w:r>
        <w:t>出版社：中国文化传播出版社</w:t>
      </w:r>
    </w:p>
    <w:p>
      <w:r>
        <w:t>出版日期：2014</w:t>
      </w:r>
    </w:p>
    <w:p>
      <w:r>
        <w:t>总页数：454</w:t>
      </w:r>
    </w:p>
    <w:p>
      <w:r>
        <w:t>更多请访问教客网: www.jiaokey.com</w:t>
      </w:r>
    </w:p>
    <w:p>
      <w:r>
        <w:t>岁月留痕  武汉水利电力学院文革亲历记 评论地址：https://www.jiaokey.com/book/detail/13739863.html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