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书名：陈映真作品集11  中国结  政论及批判卷</w:t>
      </w:r>
    </w:p>
    <w:p>
      <w:r>
        <w:t>作者：陈映真作者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陈映真作品集11  中国结  政论及批判卷 评论地址：https://www.jiaokey.com/book/detail/13739888.html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