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书名：有一种心态叫放下</w:t>
      </w:r>
    </w:p>
    <w:p>
      <w:r>
        <w:t>作者：黄冠诚著；杨安瑜主编；李彦蓉编辑</w:t>
      </w:r>
    </w:p>
    <w:p>
      <w:r>
        <w:t>出版社：大都会文化事业有限公司</w:t>
      </w:r>
    </w:p>
    <w:p>
      <w:r>
        <w:t>出版日期：2011</w:t>
      </w:r>
    </w:p>
    <w:p>
      <w:r>
        <w:t>总页数：233</w:t>
      </w:r>
    </w:p>
    <w:p>
      <w:r>
        <w:t>更多请访问教客网: www.jiaokey.com</w:t>
      </w:r>
    </w:p>
    <w:p>
      <w:r>
        <w:t>有一种心态叫放下 评论地址：https://www.jiaokey.com/book/detail/13739901.html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