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2  唐倩的喜剧  小说卷1964-1967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陈映真作品集  2  唐倩的喜剧  小说卷1964-1967 评论地址：https://www.jiaokey.com/book/detail/13739907.html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