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书名：细说大明王朝36大悬案</w:t>
      </w:r>
    </w:p>
    <w:p>
      <w:r>
        <w:t>作者：向飞，陈翠娟，成韬编著</w:t>
      </w:r>
    </w:p>
    <w:p>
      <w:r>
        <w:t>出版社：武汉：湖北人民出版社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细说大明王朝36大悬案 评论地址：https://www.jiaokey.com/book/detail/13740111.html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