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书名：MBA、MPA、MPAcc管理类联考综合能力全程一本通</w:t>
      </w:r>
    </w:p>
    <w:p>
      <w:r>
        <w:t>作者:去昂过管理类硕士研究生入学考试命题研究中心组编</w:t>
      </w:r>
    </w:p>
    <w:p>
      <w:r>
        <w:t>出版社:上海：复旦大学出版社</w:t>
      </w:r>
    </w:p>
    <w:p>
      <w:r>
        <w:t>出版日期：2014.08</w:t>
      </w:r>
    </w:p>
    <w:p>
      <w:r>
        <w:t>总页数：334</w:t>
      </w:r>
    </w:p>
    <w:p>
      <w:r>
        <w:t>更多请访问教客网:www.jiaokey.com</w:t>
      </w:r>
    </w:p>
    <w:p>
      <w:r>
        <w:t>MBA、MPA、MPAcc管理类联考综合能力全程一本通评论地址：https://www.jiaokey.com/book/detail/13740230.html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