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书名：音乐基础与名作赏析</w:t>
      </w:r>
    </w:p>
    <w:p>
      <w:r>
        <w:t>作者：詹薇，詹莉主编；王世杰，叶欣，刘晓飞，蔡知耘副主编</w:t>
      </w:r>
    </w:p>
    <w:p>
      <w:r>
        <w:t>出版社：武汉：华中科技大学出版社</w:t>
      </w:r>
    </w:p>
    <w:p>
      <w:r>
        <w:t>出版日期：2015.02</w:t>
      </w:r>
    </w:p>
    <w:p>
      <w:r>
        <w:t>总页数：193</w:t>
      </w:r>
    </w:p>
    <w:p>
      <w:r>
        <w:t>更多请访问教客网: www.jiaokey.com</w:t>
      </w:r>
    </w:p>
    <w:p>
      <w:r>
        <w:t>音乐基础与名作赏析 评论地址：https://www.jiaokey.com/book/detail/13740272.html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