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书名：25岁前一定要积善成德的创业致富经</w:t>
      </w:r>
    </w:p>
    <w:p>
      <w:r>
        <w:t>作者：周俊宏编著</w:t>
      </w:r>
    </w:p>
    <w:p>
      <w:r>
        <w:t>出版社：武汉：华中师范大学出版社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25岁前一定要积善成德的创业致富经 评论地址：https://www.jiaokey.com/book/detail/13740456.html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