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世界昆虫学家传略  第1集</w:t>
      </w:r>
    </w:p>
    <w:p>
      <w:r>
        <w:rPr>
          <w:rFonts w:ascii="宋体" w:hAnsi="宋体" w:eastAsia="宋体"/>
          <w:sz w:val="24"/>
        </w:rPr>
        <w:t>徐国栋等著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0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世界昆虫学家传略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浙江省立植物病虫害防治所,1932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昆虫学-生物学家(学科:列传地点:世界)生物学家-昆虫学(学科:列传地点:世界)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本书出售、求购地址：https://www.jiaokey.com/book/detail/13740969.html</w:t>
      </w:r>
    </w:p>
    <w:p>
      <w:r>
        <w:t>更多相关图书推荐：https://www.jiaokey.com</w:t>
      </w:r>
    </w:p>
    <w:p>
      <w:r>
        <w:t>徐国栋等著 其他作品：https://www.jiaokey.com/tag/徐国栋等著.html</w:t>
      </w:r>
    </w:p>
    <w:p>
      <w:r>
        <w:t>浙江省立植物病虫害防治所,1932 出版图书：https://www.jiaokey.com/tag/浙江省立植物病虫害防治所,1932.html</w:t>
      </w:r>
    </w:p>
    <w:p>
      <w:r>
        <w:t>关键词搜索：https://www.jiaokey.com/tag/昆虫学-生物学家(学科:列传地点:世界)生物学家-昆虫学(学科:列传地点:世界).html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