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书名：德勤新视界  2015年  总第4辑  新常态  新金融</w:t>
      </w:r>
    </w:p>
    <w:p>
      <w:r>
        <w:t>作者：德勤中国编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总页数：78</w:t>
      </w:r>
    </w:p>
    <w:p>
      <w:r>
        <w:t>更多请访问教客网: www.jiaokey.com</w:t>
      </w:r>
    </w:p>
    <w:p>
      <w:r>
        <w:t>德勤新视界  2015年  总第4辑  新常态  新金融 评论地址：https://www.jiaokey.com/book/detail/13740988.html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