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书名：场地自行车赛道设计与优化</w:t>
      </w:r>
    </w:p>
    <w:p>
      <w:r>
        <w:t>作者：程建川，孔繁星，李方著</w:t>
      </w:r>
    </w:p>
    <w:p>
      <w:r>
        <w:t>出版社：南京：东南大学出版社</w:t>
      </w:r>
    </w:p>
    <w:p>
      <w:r>
        <w:t>出版日期：2015.04</w:t>
      </w:r>
    </w:p>
    <w:p>
      <w:r>
        <w:t>总页数：108</w:t>
      </w:r>
    </w:p>
    <w:p>
      <w:r>
        <w:t>更多请访问教客网: www.jiaokey.com</w:t>
      </w:r>
    </w:p>
    <w:p>
      <w:r>
        <w:t>场地自行车赛道设计与优化 评论地址：https://www.jiaokey.com/book/detail/13741063.html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