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书名：闲话家训  男孩这样管就对了</w:t>
      </w:r>
    </w:p>
    <w:p>
      <w:r>
        <w:t>作者：刘川编著</w:t>
      </w:r>
    </w:p>
    <w:p>
      <w:r>
        <w:t>出版社：北京：中国华侨出版社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闲话家训  男孩这样管就对了 评论地址：https://www.jiaokey.com/book/detail/13741192.html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