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干部教育研究</w:t>
      </w:r>
    </w:p>
    <w:p>
      <w:r>
        <w:rPr>
          <w:rFonts w:ascii="宋体" w:hAnsi="宋体" w:eastAsia="宋体"/>
          <w:sz w:val="24"/>
        </w:rPr>
        <w:t>陈燕楠主编；靳铭，王紫贵副主编；赵耀宏执行主编；郭彦英，赵春执行副主编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陈燕楠主编；靳铭，王紫贵副主编；赵耀宏执行主编；郭彦英，赵春执行副主编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本书出售、求购地址：https://www.jiaokey.com/book/detail/13741252.html</w:t>
      </w:r>
    </w:p>
    <w:p>
      <w:r>
        <w:t>更多相关图书推荐：https://www.jiaokey.com</w:t>
      </w:r>
    </w:p>
    <w:p>
      <w:r>
        <w:t>陈燕楠主编；靳铭，王紫贵副主编；赵耀宏执行主编；郭彦英，赵春执行副主编 其他作品：https://www.jiaokey.com/tag/陈燕楠主编；靳铭，王紫贵副主编；赵耀宏执行主编；郭彦英，赵春执行副主编.html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