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文化润泽高墙  云南省丽江监狱文化建设探索</w:t>
      </w:r>
    </w:p>
    <w:p>
      <w:r>
        <w:rPr>
          <w:rFonts w:ascii="宋体" w:hAnsi="宋体" w:eastAsia="宋体"/>
          <w:sz w:val="24"/>
        </w:rPr>
        <w:t>杨锦芳，肖雯著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文化润泽高墙  云南省丽江监狱文化建设探索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杨锦芳，肖雯著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本书出售、求购地址：https://www.jiaokey.com/book/detail/13741253.html</w:t>
      </w:r>
    </w:p>
    <w:p>
      <w:r>
        <w:t>更多相关图书推荐：https://www.jiaokey.com</w:t>
      </w:r>
    </w:p>
    <w:p>
      <w:r>
        <w:t>杨锦芳，肖雯著 其他作品：https://www.jiaokey.com/tag/杨锦芳，肖雯著.html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关键词搜索：https://www.jiaokey.com/tag/文化润泽高墙  云南省丽江监狱文化建设探索.html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