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虎林屯遭劫  《关东响马》  1</w:t>
      </w:r>
    </w:p>
    <w:p>
      <w:r>
        <w:rPr>
          <w:rFonts w:ascii="宋体" w:hAnsi="宋体" w:eastAsia="宋体"/>
          <w:sz w:val="24"/>
        </w:rPr>
        <w:t>王宗汉原著；示珺，冯源改编；王力绘画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虎林屯遭劫  《关东响马》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王宗汉原著；示珺，冯源改编；王力绘画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本书出售、求购地址：https://www.jiaokey.com/book/detail/13741375.html</w:t>
      </w:r>
    </w:p>
    <w:p>
      <w:r>
        <w:t>更多相关图书推荐：https://www.jiaokey.com</w:t>
      </w:r>
    </w:p>
    <w:p>
      <w:r>
        <w:t>王宗汉原著；示珺，冯源改编；王力绘画 其他作品：https://www.jiaokey.com/tag/王宗汉原著；示珺，冯源改编；王力绘画.html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关键词搜索：https://www.jiaokey.com/tag/虎林屯遭劫  《关东响马》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