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书名：魂牵梦绕古式巷</w:t>
      </w:r>
    </w:p>
    <w:p>
      <w:r>
        <w:t>作者：刘庆光著</w:t>
      </w:r>
    </w:p>
    <w:p>
      <w:r>
        <w:t>出版社：2008.02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魂牵梦绕古式巷 评论地址：https://www.jiaokey.com/book/detail/13741506.html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