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书名：山花烂漫  一群理想主义者的乡村教育实践</w:t>
      </w:r>
    </w:p>
    <w:p>
      <w:r>
        <w:t>作者：刘勇武主编；徐卫东，陈晓丽副主编</w:t>
      </w:r>
    </w:p>
    <w:p>
      <w:r>
        <w:t>出版社：武汉：武汉大学出版社</w:t>
      </w:r>
    </w:p>
    <w:p>
      <w:r>
        <w:t>出版日期：2010.10</w:t>
      </w:r>
    </w:p>
    <w:p>
      <w:r>
        <w:t>总页数：261</w:t>
      </w:r>
    </w:p>
    <w:p>
      <w:r>
        <w:t>更多请访问教客网: www.jiaokey.com</w:t>
      </w:r>
    </w:p>
    <w:p>
      <w:r>
        <w:t>山花烂漫  一群理想主义者的乡村教育实践 评论地址：https://www.jiaokey.com/book/detail/13741582.html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