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书名：两次约会见真章</w:t>
      </w:r>
    </w:p>
    <w:p>
      <w:r>
        <w:t>作者：（美）尼尔·克拉克·华伦（NEILCLARKWARREN）著；朱宁译</w:t>
      </w:r>
    </w:p>
    <w:p>
      <w:r>
        <w:t>出版社：海口:南方出版社,2011.12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两次约会见真章 评论地址：https://www.jiaokey.com/book/detail/13741638.html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