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夸出好男人宠出好女人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夸出好男人宠出好女人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本书出售、求购地址：https://www.jiaokey.com/book/detail/13741663.html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关键词搜索：https://www.jiaokey.com/tag/夸出好男人宠出好女人.html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