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书名：执著教学  青年教师的教育视角</w:t>
      </w:r>
    </w:p>
    <w:p>
      <w:r>
        <w:t>作者：仲崇霓著</w:t>
      </w:r>
    </w:p>
    <w:p>
      <w:r>
        <w:t>出版社：沈阳：万卷出版公司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执著教学  青年教师的教育视角 评论地址：https://www.jiaokey.com/book/detail/13741692.html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