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书名：我给孩子当秘书  助学指导中父母应知的135个教育细节</w:t>
      </w:r>
    </w:p>
    <w:p>
      <w:r>
        <w:t>作者：丁晓山编著</w:t>
      </w:r>
    </w:p>
    <w:p>
      <w:r>
        <w:t>出版社：北京：电子工业出版社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我给孩子当秘书  助学指导中父母应知的135个教育细节 评论地址：https://www.jiaokey.com/book/detail/13741877.html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