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打开天窗  初中文言文阅读满分指导与突破八年级</w:t>
      </w:r>
    </w:p>
    <w:p>
      <w:r>
        <w:rPr>
          <w:rFonts w:ascii="宋体" w:hAnsi="宋体" w:eastAsia="宋体"/>
          <w:sz w:val="24"/>
        </w:rPr>
        <w:t>李涛，陆可爱主编；蔡静，黄庆峰，刘凡启副主编；朱烈荣，张亚勇等编委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打开天窗  初中文言文阅读满分指导与突破八年级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李涛，陆可爱主编；蔡静，黄庆峰，刘凡启副主编；朱烈荣，张亚勇等编委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本书出售、求购地址：https://www.jiaokey.com/book/detail/13741934.html</w:t>
      </w:r>
    </w:p>
    <w:p>
      <w:r>
        <w:t>更多相关图书推荐：https://www.jiaokey.com</w:t>
      </w:r>
    </w:p>
    <w:p>
      <w:r>
        <w:t>李涛，陆可爱主编；蔡静，黄庆峰，刘凡启副主编；朱烈荣，张亚勇等编委 其他作品：https://www.jiaokey.com/tag/李涛，陆可爱主编；蔡静，黄庆峰，刘凡启副主编；朱烈荣，张亚勇等编委.html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关键词搜索：https://www.jiaokey.com/tag/打开天窗  初中文言文阅读满分指导与突破八年级.html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