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露琪拉和倒霉巫</w:t>
      </w:r>
    </w:p>
    <w:p>
      <w:r>
        <w:rPr>
          <w:rFonts w:ascii="宋体" w:hAnsi="宋体" w:eastAsia="宋体"/>
          <w:sz w:val="24"/>
        </w:rPr>
        <w:t>（德）索尼娅·穆勒著；（德）尤莉娅·丢尔绘；胡欢译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露琪拉和倒霉巫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（德）索尼娅·穆勒著；（德）尤莉娅·丢尔绘；胡欢译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本书出售、求购地址：https://www.jiaokey.com/book/detail/13742010.html</w:t>
      </w:r>
    </w:p>
    <w:p>
      <w:r>
        <w:t>更多相关图书推荐：https://www.jiaokey.com</w:t>
      </w:r>
    </w:p>
    <w:p>
      <w:r>
        <w:t>（德）索尼娅·穆勒著；（德）尤莉娅·丢尔绘；胡欢译 其他作品：https://www.jiaokey.com/tag/（德）索尼娅·穆勒著；（德）尤莉娅·丢尔绘；胡欢译.html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露琪拉和倒霉巫.html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