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不及血的吸血鬼</w:t>
      </w:r>
    </w:p>
    <w:p>
      <w:r>
        <w:rPr>
          <w:rFonts w:ascii="宋体" w:hAnsi="宋体" w:eastAsia="宋体"/>
          <w:sz w:val="24"/>
        </w:rPr>
        <w:t>（德）多莉丝·维尔特著；（德）马克·罗比茨基绘；胡欢译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不及血的吸血鬼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（德）多莉丝·维尔特著；（德）马克·罗比茨基绘；胡欢译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本书出售、求购地址：https://www.jiaokey.com/book/detail/13742012.html</w:t>
      </w:r>
    </w:p>
    <w:p>
      <w:r>
        <w:t>更多相关图书推荐：https://www.jiaokey.com</w:t>
      </w:r>
    </w:p>
    <w:p>
      <w:r>
        <w:t>（德）多莉丝·维尔特著；（德）马克·罗比茨基绘；胡欢译 其他作品：https://www.jiaokey.com/tag/（德）多莉丝·维尔特著；（德）马克·罗比茨基绘；胡欢译.html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不及血的吸血鬼.html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