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英语语法重难点详解  高中生必备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英语语法重难点详解  高中生必备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本书出售、求购地址：https://www.jiaokey.com/book/detail/13742292.html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