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书名：软件体的生命周期</w:t>
      </w:r>
    </w:p>
    <w:p>
      <w:r>
        <w:t>作者：（美）特德·&lt;font color=Red&gt;姜&lt;/font&gt;（TedChiang）著；张博然等译</w:t>
      </w:r>
    </w:p>
    <w:p>
      <w:r>
        <w:t>出版社：南京:译林出版社,2015.05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软件体的生命周期 评论地址：https://www.jiaokey.com/book/detail/13742547.html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