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书名：我坚信  脱口秀女王奥普拉至今唯一作品</w:t>
      </w:r>
    </w:p>
    <w:p>
      <w:r>
        <w:t>作者：（美）奥普拉·温弗瑞（Oprah Winfrey）著；陶文佳译</w:t>
      </w:r>
    </w:p>
    <w:p>
      <w:r>
        <w:t>出版社：北京联合出版公司</w:t>
      </w:r>
    </w:p>
    <w:p>
      <w:r>
        <w:t>出版日期：2015.05</w:t>
      </w:r>
    </w:p>
    <w:p>
      <w:r>
        <w:t>总页数：254</w:t>
      </w:r>
    </w:p>
    <w:p>
      <w:r>
        <w:t>更多请访问教客网: www.jiaokey.com</w:t>
      </w:r>
    </w:p>
    <w:p>
      <w:r>
        <w:t>我坚信  脱口秀女王奥普拉至今唯一作品 评论地址：https://www.jiaokey.com/book/detail/13742554.html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