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  第4版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出版日期：2015</w:t>
      </w:r>
    </w:p>
    <w:p>
      <w:r>
        <w:t>总页数：880</w:t>
      </w:r>
    </w:p>
    <w:p>
      <w:r>
        <w:t>更多请访问教客网: www.jiaokey.com</w:t>
      </w:r>
    </w:p>
    <w:p>
      <w:r>
        <w:t>法院执行办案实用手册  第4版 评论地址：https://www.jiaokey.com/book/detail/13742641.html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