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书名：殷商史简论</w:t>
      </w:r>
    </w:p>
    <w:p>
      <w:r>
        <w:t>作者：王仲孚著</w:t>
      </w:r>
    </w:p>
    <w:p>
      <w:r>
        <w:t>出版社：兰台出版社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殷商史简论 评论地址：https://www.jiaokey.com/book/detail/13742700.html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