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书名：此心安处亦吾乡  严歌苓的移民小说文化版图</w:t>
      </w:r>
    </w:p>
    <w:p>
      <w:r>
        <w:t>作者：葛亮著</w:t>
      </w:r>
    </w:p>
    <w:p>
      <w:r>
        <w:t>出版社：三联书店（香港）有限公司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此心安处亦吾乡  严歌苓的移民小说文化版图 评论地址：https://www.jiaokey.com/book/detail/13742794.html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