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书名：友谊的桥梁  李鹏访问欧亚六国</w:t>
      </w:r>
    </w:p>
    <w:p>
      <w:r>
        <w:t>作者：顾立军著</w:t>
      </w:r>
    </w:p>
    <w:p>
      <w:r>
        <w:t>出版社：台海文化传播事业有限公司</w:t>
      </w:r>
    </w:p>
    <w:p>
      <w:r>
        <w:t>出版日期：2009</w:t>
      </w:r>
    </w:p>
    <w:p>
      <w:r>
        <w:t>总页数：287</w:t>
      </w:r>
    </w:p>
    <w:p>
      <w:r>
        <w:t>更多请访问教客网: www.jiaokey.com</w:t>
      </w:r>
    </w:p>
    <w:p>
      <w:r>
        <w:t>友谊的桥梁  李鹏访问欧亚六国 评论地址：https://www.jiaokey.com/book/detail/13742846.html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