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作者：高职高专规划新教材委员会组编；郭征光，宋一凡主编；赵良虎，陈俊副主编</w:t>
      </w:r>
    </w:p>
    <w:p>
      <w:r>
        <w:t>出版社：武汉：武汉大学出版社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网上支付与结算 评论地址：https://www.jiaokey.com/book/detail/13743527.html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