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书名：网上炒黄金做赢家</w:t>
      </w:r>
    </w:p>
    <w:p>
      <w:r>
        <w:t>作者：李晓波，周峰编著</w:t>
      </w:r>
    </w:p>
    <w:p>
      <w:r>
        <w:t>出版社：北京:中国铁道出版社,2012.01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网上炒黄金做赢家 评论地址：https://www.jiaokey.com/book/detail/13743577.html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