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书名：后方法时代英语教学原理与实践</w:t>
      </w:r>
    </w:p>
    <w:p>
      <w:r>
        <w:t>作者：郑玉琪，侯旭，高健著</w:t>
      </w:r>
    </w:p>
    <w:p>
      <w:r>
        <w:t>出版社：南京：东南大学出版社</w:t>
      </w:r>
    </w:p>
    <w:p>
      <w:r>
        <w:t>出版日期：2015.05</w:t>
      </w:r>
    </w:p>
    <w:p>
      <w:r>
        <w:t>总页数：354</w:t>
      </w:r>
    </w:p>
    <w:p>
      <w:r>
        <w:t>更多请访问教客网: www.jiaokey.com</w:t>
      </w:r>
    </w:p>
    <w:p>
      <w:r>
        <w:t>后方法时代英语教学原理与实践 评论地址：https://www.jiaokey.com/book/detail/13743696.html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