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书名：优秀的人，都有一段难熬的时光</w:t>
      </w:r>
    </w:p>
    <w:p>
      <w:r>
        <w:t>作者：艾米加著</w:t>
      </w:r>
    </w:p>
    <w:p>
      <w:r>
        <w:t>出版社：北京：中国华侨出版社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优秀的人，都有一段难熬的时光 评论地址：https://www.jiaokey.com/book/detail/13743699.html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