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海风中失落的血色馈赠</w:t>
      </w:r>
    </w:p>
    <w:p>
      <w:r>
        <w:rPr>
          <w:rFonts w:ascii="宋体" w:hAnsi="宋体" w:eastAsia="宋体"/>
          <w:sz w:val="24"/>
        </w:rPr>
        <w:t>（加）阿利斯泰尔·麦克劳德著；陈以侃译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海风中失落的血色馈赠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（加）阿利斯泰尔·麦克劳德著；陈以侃译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本书出售、求购地址：https://www.jiaokey.com/book/detail/13743705.html</w:t>
      </w:r>
    </w:p>
    <w:p>
      <w:r>
        <w:t>更多相关图书推荐：https://www.jiaokey.com</w:t>
      </w:r>
    </w:p>
    <w:p>
      <w:r>
        <w:t>（加）阿利斯泰尔·麦克劳德著；陈以侃译 其他作品：https://www.jiaokey.com/tag/（加）阿利斯泰尔·麦克劳德著；陈以侃译.html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关键词搜索：https://www.jiaokey.com/tag/海风中失落的血色馈赠.html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