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书名：神效刮痧  简易袪病健美法</w:t>
      </w:r>
    </w:p>
    <w:p>
      <w:r>
        <w:t>作者：尤妮克·拉伊夫著</w:t>
      </w:r>
    </w:p>
    <w:p>
      <w:r>
        <w:t>出版社：青岛:青岛出版社,2015.04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神效刮痧  简易袪病健美法 评论地址：https://www.jiaokey.com/book/detail/13743716.html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