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书名：《汉语大词典》书证探源</w:t>
      </w:r>
    </w:p>
    <w:p>
      <w:r>
        <w:t>作者：相宇剑著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总页数：331</w:t>
      </w:r>
    </w:p>
    <w:p>
      <w:r>
        <w:t>更多请访问教客网: www.jiaokey.com</w:t>
      </w:r>
    </w:p>
    <w:p>
      <w:r>
        <w:t>《汉语大词典》书证探源 评论地址：https://www.jiaokey.com/book/detail/13743820.html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