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作者：吴璿著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飞龙全传 评论地址：https://www.jiaokey.com/book/detail/13743949.html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