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书名：疏影横斜</w:t>
      </w:r>
    </w:p>
    <w:p>
      <w:r>
        <w:t>作者：杨淑媛著</w:t>
      </w:r>
    </w:p>
    <w:p>
      <w:r>
        <w:t>出版社：汕头:汕头大学出版社,2014.03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疏影横斜 评论地址：https://www.jiaokey.com/book/detail/13743990.html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