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鲁迅先生为什么要写“阿Q正传”?</w:t>
      </w:r>
    </w:p>
    <w:p>
      <w:r>
        <w:rPr>
          <w:rFonts w:ascii="宋体" w:hAnsi="宋体" w:eastAsia="宋体"/>
          <w:sz w:val="24"/>
        </w:rPr>
        <w:t>徐嘉瑞等著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鲁迅先生为什么要写“阿Q正传”?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本书出售、求购地址：https://www.jiaokey.com/book/detail/13744045.html</w:t>
      </w:r>
    </w:p>
    <w:p>
      <w:r>
        <w:t>更多相关图书推荐：https://www.jiaokey.com</w:t>
      </w:r>
    </w:p>
    <w:p>
      <w:r>
        <w:t>徐嘉瑞等著 其他作品：https://www.jiaokey.com/tag/徐嘉瑞等著.html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关键词搜索：https://www.jiaokey.com/tag/鲁迅先生为什么要写“阿Q正传”?.html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