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书名：世纪末的回眸  现当代小说研究</w:t>
      </w:r>
    </w:p>
    <w:p>
      <w:r>
        <w:t>作者：王科著</w:t>
      </w:r>
    </w:p>
    <w:p>
      <w:r>
        <w:t>出版社：北京:中国工人出版社,1994.09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世纪末的回眸  现当代小说研究 评论地址：https://www.jiaokey.com/book/detail/13744070.html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