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书名：中国大学制度变迁机制与共同治理研究</w:t>
      </w:r>
    </w:p>
    <w:p>
      <w:r>
        <w:t>作者：李相佑，冯朝军，郝建新编著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总页数：263</w:t>
      </w:r>
    </w:p>
    <w:p>
      <w:r>
        <w:t>更多请访问教客网: www.jiaokey.com</w:t>
      </w:r>
    </w:p>
    <w:p>
      <w:r>
        <w:t>中国大学制度变迁机制与共同治理研究 评论地址：https://www.jiaokey.com/book/detail/13744101.html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